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ED551" w14:textId="0EE12BB3" w:rsidR="00D01993" w:rsidRPr="008B1214" w:rsidRDefault="00D01993" w:rsidP="006909CF">
      <w:pPr>
        <w:pStyle w:val="berschrift1"/>
        <w:rPr>
          <w:rFonts w:ascii="Arial" w:hAnsi="Arial" w:cs="Arial"/>
          <w:lang w:val="de-DE"/>
        </w:rPr>
      </w:pPr>
      <w:r w:rsidRPr="008B1214">
        <w:rPr>
          <w:rFonts w:ascii="Arial" w:hAnsi="Arial" w:cs="Arial"/>
          <w:lang w:val="de-DE"/>
        </w:rPr>
        <w:t>Flugplatzordnung für das Modellfluggelände</w:t>
      </w:r>
      <w:r w:rsidR="00C237EA" w:rsidRPr="008B1214">
        <w:rPr>
          <w:rFonts w:ascii="Arial" w:hAnsi="Arial" w:cs="Arial"/>
          <w:lang w:val="de-DE"/>
        </w:rPr>
        <w:t xml:space="preserve"> MFV-</w:t>
      </w:r>
      <w:r w:rsidR="00391624" w:rsidRPr="008B1214">
        <w:rPr>
          <w:rFonts w:ascii="Arial" w:hAnsi="Arial" w:cs="Arial"/>
          <w:lang w:val="de-DE"/>
        </w:rPr>
        <w:t>Petersberg</w:t>
      </w:r>
      <w:r w:rsidR="006909CF" w:rsidRPr="008B1214">
        <w:rPr>
          <w:rFonts w:ascii="Arial" w:hAnsi="Arial" w:cs="Arial"/>
          <w:lang w:val="de-DE"/>
        </w:rPr>
        <w:br/>
      </w:r>
    </w:p>
    <w:p w14:paraId="378A6D1A" w14:textId="3D3B0A25" w:rsidR="00D01993" w:rsidRPr="008B1214" w:rsidRDefault="00D01993" w:rsidP="00D01993">
      <w:pPr>
        <w:rPr>
          <w:rFonts w:ascii="Arial" w:hAnsi="Arial" w:cs="Arial"/>
          <w:b/>
          <w:bCs/>
          <w:lang w:val="de-DE"/>
        </w:rPr>
      </w:pPr>
      <w:r w:rsidRPr="008B1214">
        <w:rPr>
          <w:rFonts w:ascii="Arial" w:hAnsi="Arial" w:cs="Arial"/>
          <w:b/>
          <w:bCs/>
          <w:lang w:val="de-DE"/>
        </w:rPr>
        <w:t>1. Park</w:t>
      </w:r>
      <w:r w:rsidR="00D600E2" w:rsidRPr="008B1214">
        <w:rPr>
          <w:rFonts w:ascii="Arial" w:hAnsi="Arial" w:cs="Arial"/>
          <w:b/>
          <w:bCs/>
          <w:lang w:val="de-DE"/>
        </w:rPr>
        <w:t>en</w:t>
      </w:r>
      <w:r w:rsidRPr="008B1214">
        <w:rPr>
          <w:rFonts w:ascii="Arial" w:hAnsi="Arial" w:cs="Arial"/>
          <w:b/>
          <w:bCs/>
          <w:lang w:val="de-DE"/>
        </w:rPr>
        <w:t xml:space="preserve"> </w:t>
      </w:r>
      <w:r w:rsidRPr="008B1214">
        <w:rPr>
          <w:rFonts w:ascii="Segoe UI Emoji" w:hAnsi="Segoe UI Emoji" w:cs="Segoe UI Emoji"/>
          <w:b/>
          <w:bCs/>
          <w:lang w:val="de-DE"/>
        </w:rPr>
        <w:t>🚗</w:t>
      </w:r>
    </w:p>
    <w:p w14:paraId="54884EC4" w14:textId="0946E18B" w:rsidR="00D01993" w:rsidRPr="008B1214" w:rsidRDefault="00D01993" w:rsidP="00D01993">
      <w:pPr>
        <w:numPr>
          <w:ilvl w:val="0"/>
          <w:numId w:val="12"/>
        </w:numPr>
        <w:rPr>
          <w:rFonts w:ascii="Arial" w:hAnsi="Arial" w:cs="Arial"/>
          <w:lang w:val="de-DE"/>
        </w:rPr>
      </w:pPr>
      <w:r w:rsidRPr="008B1214">
        <w:rPr>
          <w:rFonts w:ascii="Arial" w:hAnsi="Arial" w:cs="Arial"/>
          <w:lang w:val="de-DE"/>
        </w:rPr>
        <w:t xml:space="preserve">Fahrzeuge sind in </w:t>
      </w:r>
      <w:r w:rsidRPr="008B1214">
        <w:rPr>
          <w:rFonts w:ascii="Arial" w:hAnsi="Arial" w:cs="Arial"/>
          <w:b/>
          <w:bCs/>
          <w:lang w:val="de-DE"/>
        </w:rPr>
        <w:t>schräg zum Radweg</w:t>
      </w:r>
      <w:r w:rsidRPr="008B1214">
        <w:rPr>
          <w:rFonts w:ascii="Arial" w:hAnsi="Arial" w:cs="Arial"/>
          <w:lang w:val="de-DE"/>
        </w:rPr>
        <w:t xml:space="preserve"> abzustellen.</w:t>
      </w:r>
    </w:p>
    <w:p w14:paraId="0C42AA9F" w14:textId="7EE655CD" w:rsidR="00D01993" w:rsidRPr="008B1214" w:rsidRDefault="00D01993" w:rsidP="00D01993">
      <w:pPr>
        <w:numPr>
          <w:ilvl w:val="0"/>
          <w:numId w:val="12"/>
        </w:numPr>
        <w:rPr>
          <w:rFonts w:ascii="Arial" w:hAnsi="Arial" w:cs="Arial"/>
          <w:lang w:val="de-DE"/>
        </w:rPr>
      </w:pPr>
      <w:r w:rsidRPr="008B1214">
        <w:rPr>
          <w:rFonts w:ascii="Arial" w:hAnsi="Arial" w:cs="Arial"/>
          <w:lang w:val="de-DE"/>
        </w:rPr>
        <w:t xml:space="preserve">Zwischen den Fahrzeugen ist ein </w:t>
      </w:r>
      <w:r w:rsidRPr="008B1214">
        <w:rPr>
          <w:rFonts w:ascii="Arial" w:hAnsi="Arial" w:cs="Arial"/>
          <w:b/>
          <w:bCs/>
          <w:lang w:val="de-DE"/>
        </w:rPr>
        <w:t>Mindestabstand von 1,</w:t>
      </w:r>
      <w:r w:rsidR="00C438BE">
        <w:rPr>
          <w:rFonts w:ascii="Arial" w:hAnsi="Arial" w:cs="Arial"/>
          <w:b/>
          <w:bCs/>
          <w:lang w:val="de-DE"/>
        </w:rPr>
        <w:t>50</w:t>
      </w:r>
      <w:r w:rsidRPr="008B1214">
        <w:rPr>
          <w:rFonts w:ascii="Arial" w:hAnsi="Arial" w:cs="Arial"/>
          <w:b/>
          <w:bCs/>
          <w:lang w:val="de-DE"/>
        </w:rPr>
        <w:t xml:space="preserve"> m</w:t>
      </w:r>
      <w:r w:rsidRPr="008B1214">
        <w:rPr>
          <w:rFonts w:ascii="Arial" w:hAnsi="Arial" w:cs="Arial"/>
          <w:lang w:val="de-DE"/>
        </w:rPr>
        <w:t xml:space="preserve"> einzuhalten, um Türöffnung, Entladung und Sicherheit zu gewährleisten.</w:t>
      </w:r>
    </w:p>
    <w:p w14:paraId="74983B13" w14:textId="522CE6F5" w:rsidR="00D01993" w:rsidRPr="008B1214" w:rsidRDefault="00D01993" w:rsidP="00D01993">
      <w:pPr>
        <w:numPr>
          <w:ilvl w:val="0"/>
          <w:numId w:val="12"/>
        </w:numPr>
        <w:rPr>
          <w:rFonts w:ascii="Arial" w:hAnsi="Arial" w:cs="Arial"/>
          <w:lang w:val="de-DE"/>
        </w:rPr>
      </w:pPr>
      <w:r w:rsidRPr="008B1214">
        <w:rPr>
          <w:rFonts w:ascii="Arial" w:hAnsi="Arial" w:cs="Arial"/>
          <w:b/>
          <w:bCs/>
          <w:lang w:val="de-DE"/>
        </w:rPr>
        <w:t xml:space="preserve">Parken </w:t>
      </w:r>
      <w:r w:rsidR="00A33921" w:rsidRPr="008B1214">
        <w:rPr>
          <w:rFonts w:ascii="Arial" w:hAnsi="Arial" w:cs="Arial"/>
          <w:b/>
          <w:bCs/>
          <w:lang w:val="de-DE"/>
        </w:rPr>
        <w:t>längs (</w:t>
      </w:r>
      <w:r w:rsidRPr="008B1214">
        <w:rPr>
          <w:rFonts w:ascii="Arial" w:hAnsi="Arial" w:cs="Arial"/>
          <w:b/>
          <w:bCs/>
          <w:lang w:val="de-DE"/>
        </w:rPr>
        <w:t>parallel</w:t>
      </w:r>
      <w:r w:rsidR="00A33921" w:rsidRPr="008B1214">
        <w:rPr>
          <w:rFonts w:ascii="Arial" w:hAnsi="Arial" w:cs="Arial"/>
          <w:b/>
          <w:bCs/>
          <w:lang w:val="de-DE"/>
        </w:rPr>
        <w:t xml:space="preserve">) </w:t>
      </w:r>
      <w:r w:rsidRPr="008B1214">
        <w:rPr>
          <w:rFonts w:ascii="Arial" w:hAnsi="Arial" w:cs="Arial"/>
          <w:b/>
          <w:bCs/>
          <w:lang w:val="de-DE"/>
        </w:rPr>
        <w:t>zum Radweg und Fluggelände ist nicht erlaubt</w:t>
      </w:r>
      <w:r w:rsidRPr="008B1214">
        <w:rPr>
          <w:rFonts w:ascii="Arial" w:hAnsi="Arial" w:cs="Arial"/>
          <w:lang w:val="de-DE"/>
        </w:rPr>
        <w:t>, um die maximale Kapazität sicherzustellen.</w:t>
      </w:r>
    </w:p>
    <w:p w14:paraId="7202D7F2" w14:textId="77777777" w:rsidR="006E7E04" w:rsidRDefault="006E7E04" w:rsidP="00D01993">
      <w:pPr>
        <w:rPr>
          <w:b/>
          <w:bCs/>
          <w:lang w:val="de-DE"/>
        </w:rPr>
      </w:pPr>
    </w:p>
    <w:p w14:paraId="0F1F3347" w14:textId="01AA015C" w:rsidR="00D01993" w:rsidRPr="008B1214" w:rsidRDefault="00D01993" w:rsidP="00D01993">
      <w:pPr>
        <w:rPr>
          <w:rFonts w:ascii="Arial" w:hAnsi="Arial" w:cs="Arial"/>
          <w:b/>
          <w:bCs/>
          <w:lang w:val="de-DE"/>
        </w:rPr>
      </w:pPr>
      <w:r w:rsidRPr="008B1214">
        <w:rPr>
          <w:rFonts w:ascii="Arial" w:hAnsi="Arial" w:cs="Arial"/>
          <w:b/>
          <w:bCs/>
          <w:lang w:val="de-DE"/>
        </w:rPr>
        <w:t xml:space="preserve">2. </w:t>
      </w:r>
      <w:r w:rsidR="0077142F" w:rsidRPr="008B1214">
        <w:rPr>
          <w:rFonts w:ascii="Arial" w:hAnsi="Arial" w:cs="Arial"/>
          <w:b/>
          <w:bCs/>
          <w:lang w:val="de-DE"/>
        </w:rPr>
        <w:t>Platzr</w:t>
      </w:r>
      <w:r w:rsidRPr="008B1214">
        <w:rPr>
          <w:rFonts w:ascii="Arial" w:hAnsi="Arial" w:cs="Arial"/>
          <w:b/>
          <w:bCs/>
          <w:lang w:val="de-DE"/>
        </w:rPr>
        <w:t xml:space="preserve">eservierung durch Belegung </w:t>
      </w:r>
      <w:r w:rsidRPr="008B1214">
        <w:rPr>
          <w:rFonts w:ascii="Segoe UI Emoji" w:hAnsi="Segoe UI Emoji" w:cs="Segoe UI Emoji"/>
          <w:b/>
          <w:bCs/>
          <w:lang w:val="de-DE"/>
        </w:rPr>
        <w:t>🛩️</w:t>
      </w:r>
    </w:p>
    <w:p w14:paraId="56375F8D" w14:textId="15934C92" w:rsidR="00C438BE" w:rsidRDefault="00D01993" w:rsidP="00D01993">
      <w:pPr>
        <w:rPr>
          <w:rFonts w:ascii="Arial" w:hAnsi="Arial" w:cs="Arial"/>
          <w:lang w:val="de-DE"/>
        </w:rPr>
      </w:pPr>
      <w:r w:rsidRPr="008B1214">
        <w:rPr>
          <w:rFonts w:ascii="Arial" w:hAnsi="Arial" w:cs="Arial"/>
          <w:lang w:val="de-DE"/>
        </w:rPr>
        <w:t>Zur fairen und geordneten Nutzung der Start- und Abstellflächen für Modellflugzeuge gelten folgende Regeln:</w:t>
      </w:r>
    </w:p>
    <w:p w14:paraId="00AF587C" w14:textId="77777777" w:rsidR="00C438BE" w:rsidRPr="008B1214" w:rsidRDefault="00C438BE" w:rsidP="00D01993">
      <w:pPr>
        <w:rPr>
          <w:rFonts w:ascii="Arial" w:hAnsi="Arial" w:cs="Arial"/>
          <w:lang w:val="de-DE"/>
        </w:rPr>
      </w:pPr>
    </w:p>
    <w:p w14:paraId="7900528C" w14:textId="5A43A2AE" w:rsidR="00C438BE" w:rsidRPr="009C4C0A" w:rsidRDefault="00D01993" w:rsidP="009C4C0A">
      <w:pPr>
        <w:numPr>
          <w:ilvl w:val="0"/>
          <w:numId w:val="13"/>
        </w:numPr>
        <w:rPr>
          <w:rFonts w:ascii="Arial" w:hAnsi="Arial" w:cs="Arial"/>
          <w:lang w:val="de-DE"/>
        </w:rPr>
      </w:pPr>
      <w:r w:rsidRPr="008B1214">
        <w:rPr>
          <w:rFonts w:ascii="Arial" w:hAnsi="Arial" w:cs="Arial"/>
          <w:lang w:val="de-DE"/>
        </w:rPr>
        <w:t xml:space="preserve">Ein Platz gilt als </w:t>
      </w:r>
      <w:r w:rsidRPr="008B1214">
        <w:rPr>
          <w:rFonts w:ascii="Arial" w:hAnsi="Arial" w:cs="Arial"/>
          <w:b/>
          <w:bCs/>
          <w:lang w:val="de-DE"/>
        </w:rPr>
        <w:t>für den gesamten Tag reserviert</w:t>
      </w:r>
      <w:r w:rsidRPr="008B1214">
        <w:rPr>
          <w:rFonts w:ascii="Arial" w:hAnsi="Arial" w:cs="Arial"/>
          <w:lang w:val="de-DE"/>
        </w:rPr>
        <w:t>, sobald ein Modellflugzeug dort erstmalig am Tag abgestellt oder aufgebaut wird.</w:t>
      </w:r>
    </w:p>
    <w:p w14:paraId="6991354E" w14:textId="6795827B" w:rsidR="00C438BE" w:rsidRPr="009C4C0A" w:rsidRDefault="00D01993" w:rsidP="00C438BE">
      <w:pPr>
        <w:numPr>
          <w:ilvl w:val="0"/>
          <w:numId w:val="13"/>
        </w:numPr>
        <w:rPr>
          <w:rFonts w:ascii="Arial" w:hAnsi="Arial" w:cs="Arial"/>
          <w:lang w:val="de-DE"/>
        </w:rPr>
      </w:pPr>
      <w:r w:rsidRPr="008B1214">
        <w:rPr>
          <w:rFonts w:ascii="Arial" w:hAnsi="Arial" w:cs="Arial"/>
          <w:lang w:val="de-DE"/>
        </w:rPr>
        <w:t xml:space="preserve">Die Reservierung erfolgt durch </w:t>
      </w:r>
      <w:r w:rsidRPr="008B1214">
        <w:rPr>
          <w:rFonts w:ascii="Arial" w:hAnsi="Arial" w:cs="Arial"/>
          <w:b/>
          <w:bCs/>
          <w:lang w:val="de-DE"/>
        </w:rPr>
        <w:t>physische Belegung</w:t>
      </w:r>
      <w:r w:rsidRPr="008B1214">
        <w:rPr>
          <w:rFonts w:ascii="Arial" w:hAnsi="Arial" w:cs="Arial"/>
          <w:lang w:val="de-DE"/>
        </w:rPr>
        <w:t xml:space="preserve"> mit einem Modell oder zugehöriger Ausrüstung (z. B. Werkzeugkiste, Sender, Tisch etc.).</w:t>
      </w:r>
    </w:p>
    <w:p w14:paraId="6882DB4A" w14:textId="5CEFD2FB" w:rsidR="00C438BE" w:rsidRPr="009C4C0A" w:rsidRDefault="00D01993" w:rsidP="00C438BE">
      <w:pPr>
        <w:numPr>
          <w:ilvl w:val="0"/>
          <w:numId w:val="13"/>
        </w:numPr>
        <w:rPr>
          <w:rFonts w:ascii="Arial" w:hAnsi="Arial" w:cs="Arial"/>
          <w:lang w:val="de-DE"/>
        </w:rPr>
      </w:pPr>
      <w:r w:rsidRPr="008B1214">
        <w:rPr>
          <w:rFonts w:ascii="Arial" w:hAnsi="Arial" w:cs="Arial"/>
          <w:lang w:val="de-DE"/>
        </w:rPr>
        <w:t xml:space="preserve">Die Reservierung endet mit dem </w:t>
      </w:r>
      <w:r w:rsidRPr="008B1214">
        <w:rPr>
          <w:rFonts w:ascii="Arial" w:hAnsi="Arial" w:cs="Arial"/>
          <w:b/>
          <w:bCs/>
          <w:lang w:val="de-DE"/>
        </w:rPr>
        <w:t>vollständigen Entfernen</w:t>
      </w:r>
      <w:r w:rsidRPr="008B1214">
        <w:rPr>
          <w:rFonts w:ascii="Arial" w:hAnsi="Arial" w:cs="Arial"/>
          <w:lang w:val="de-DE"/>
        </w:rPr>
        <w:t xml:space="preserve"> des Modells und der Ausrüstung vom Platz.</w:t>
      </w:r>
    </w:p>
    <w:p w14:paraId="7C01495B" w14:textId="71E1F18E" w:rsidR="008B1214" w:rsidRDefault="008B1214" w:rsidP="00D01993">
      <w:pPr>
        <w:numPr>
          <w:ilvl w:val="0"/>
          <w:numId w:val="13"/>
        </w:numPr>
        <w:rPr>
          <w:rFonts w:ascii="Arial" w:hAnsi="Arial" w:cs="Arial"/>
          <w:b/>
          <w:bCs/>
          <w:u w:val="single"/>
          <w:lang w:val="de-DE"/>
        </w:rPr>
      </w:pPr>
      <w:r w:rsidRPr="00C438BE">
        <w:rPr>
          <w:rFonts w:ascii="Arial" w:hAnsi="Arial" w:cs="Arial"/>
          <w:b/>
          <w:bCs/>
          <w:lang w:val="de-DE"/>
        </w:rPr>
        <w:t>WICHTIG</w:t>
      </w:r>
      <w:r w:rsidR="00C438BE">
        <w:rPr>
          <w:rFonts w:ascii="Arial" w:hAnsi="Arial" w:cs="Arial"/>
          <w:b/>
          <w:bCs/>
          <w:lang w:val="de-DE"/>
        </w:rPr>
        <w:t>!!!</w:t>
      </w:r>
      <w:r w:rsidRPr="00C438BE">
        <w:rPr>
          <w:rFonts w:ascii="Arial" w:hAnsi="Arial" w:cs="Arial"/>
          <w:b/>
          <w:bCs/>
          <w:lang w:val="de-DE"/>
        </w:rPr>
        <w:t>:</w:t>
      </w:r>
      <w:r w:rsidRPr="008B1214">
        <w:rPr>
          <w:rFonts w:ascii="Arial" w:hAnsi="Arial" w:cs="Arial"/>
          <w:lang w:val="de-DE"/>
        </w:rPr>
        <w:t xml:space="preserve"> Der Aufbautisch</w:t>
      </w:r>
      <w:r w:rsidRPr="008B1214">
        <w:rPr>
          <w:rFonts w:ascii="Arial" w:hAnsi="Arial" w:cs="Arial"/>
          <w:b/>
          <w:bCs/>
          <w:lang w:val="de-DE"/>
        </w:rPr>
        <w:t xml:space="preserve"> </w:t>
      </w:r>
      <w:r w:rsidRPr="008B1214">
        <w:rPr>
          <w:rFonts w:ascii="Arial" w:hAnsi="Arial" w:cs="Arial"/>
          <w:lang w:val="de-DE"/>
        </w:rPr>
        <w:t>dient nur zu</w:t>
      </w:r>
      <w:r>
        <w:rPr>
          <w:rFonts w:ascii="Arial" w:hAnsi="Arial" w:cs="Arial"/>
          <w:lang w:val="de-DE"/>
        </w:rPr>
        <w:t>m</w:t>
      </w:r>
      <w:r w:rsidRPr="008B1214">
        <w:rPr>
          <w:rFonts w:ascii="Arial" w:hAnsi="Arial" w:cs="Arial"/>
          <w:lang w:val="de-DE"/>
        </w:rPr>
        <w:t xml:space="preserve"> Aufbau der Modelle, nicht</w:t>
      </w:r>
      <w:r>
        <w:rPr>
          <w:rFonts w:ascii="Arial" w:hAnsi="Arial" w:cs="Arial"/>
          <w:b/>
          <w:bCs/>
          <w:u w:val="single"/>
          <w:lang w:val="de-DE"/>
        </w:rPr>
        <w:t xml:space="preserve"> jedoch zum permanenten Abstellen von Modellflugzeugen, Fernsteuerungen und Wer</w:t>
      </w:r>
      <w:r w:rsidR="00C438BE">
        <w:rPr>
          <w:rFonts w:ascii="Arial" w:hAnsi="Arial" w:cs="Arial"/>
          <w:b/>
          <w:bCs/>
          <w:u w:val="single"/>
          <w:lang w:val="de-DE"/>
        </w:rPr>
        <w:t>kzeugboxen.</w:t>
      </w:r>
    </w:p>
    <w:p w14:paraId="54E4E4BC" w14:textId="6A3BE40A" w:rsidR="009C4C0A" w:rsidRPr="009C4C0A" w:rsidRDefault="009C4C0A" w:rsidP="00D01993">
      <w:pPr>
        <w:numPr>
          <w:ilvl w:val="0"/>
          <w:numId w:val="13"/>
        </w:numPr>
        <w:rPr>
          <w:rFonts w:ascii="Arial" w:hAnsi="Arial" w:cs="Arial"/>
          <w:u w:val="single"/>
          <w:lang w:val="de-DE"/>
        </w:rPr>
      </w:pPr>
      <w:r w:rsidRPr="009C4C0A">
        <w:rPr>
          <w:rFonts w:ascii="Arial" w:hAnsi="Arial" w:cs="Arial"/>
          <w:lang w:val="de-DE"/>
        </w:rPr>
        <w:t>De</w:t>
      </w:r>
      <w:r>
        <w:rPr>
          <w:rFonts w:ascii="Arial" w:hAnsi="Arial" w:cs="Arial"/>
          <w:lang w:val="de-DE"/>
        </w:rPr>
        <w:t>r Platz um den Aufbautisch bzw. Container herum hat frei zu bleiben und darf nicht zum Parken verwendet werden.</w:t>
      </w:r>
    </w:p>
    <w:p w14:paraId="553D5133" w14:textId="77777777" w:rsidR="00C438BE" w:rsidRDefault="00C438BE" w:rsidP="00D01993">
      <w:pPr>
        <w:rPr>
          <w:rFonts w:ascii="Arial" w:hAnsi="Arial" w:cs="Arial"/>
          <w:b/>
          <w:bCs/>
          <w:lang w:val="de-DE"/>
        </w:rPr>
      </w:pPr>
    </w:p>
    <w:p w14:paraId="6BD5A6BA" w14:textId="77777777" w:rsidR="009C4C0A" w:rsidRDefault="009C4C0A" w:rsidP="00D01993">
      <w:pPr>
        <w:rPr>
          <w:rFonts w:ascii="Arial" w:hAnsi="Arial" w:cs="Arial"/>
          <w:b/>
          <w:bCs/>
          <w:lang w:val="de-DE"/>
        </w:rPr>
      </w:pPr>
    </w:p>
    <w:p w14:paraId="493A2463" w14:textId="77777777" w:rsidR="009C4C0A" w:rsidRDefault="009C4C0A" w:rsidP="00D01993">
      <w:pPr>
        <w:rPr>
          <w:rFonts w:ascii="Arial" w:hAnsi="Arial" w:cs="Arial"/>
          <w:b/>
          <w:bCs/>
          <w:lang w:val="de-DE"/>
        </w:rPr>
      </w:pPr>
    </w:p>
    <w:p w14:paraId="1B33B962" w14:textId="0F08875A" w:rsidR="00D01993" w:rsidRPr="008B1214" w:rsidRDefault="00D01993" w:rsidP="00D01993">
      <w:pPr>
        <w:rPr>
          <w:rFonts w:ascii="Arial" w:hAnsi="Arial" w:cs="Arial"/>
          <w:b/>
          <w:bCs/>
          <w:lang w:val="de-DE"/>
        </w:rPr>
      </w:pPr>
      <w:r w:rsidRPr="008B1214">
        <w:rPr>
          <w:rFonts w:ascii="Arial" w:hAnsi="Arial" w:cs="Arial"/>
          <w:b/>
          <w:bCs/>
          <w:lang w:val="de-DE"/>
        </w:rPr>
        <w:t xml:space="preserve">3. Keine Vorabreservierung </w:t>
      </w:r>
      <w:r w:rsidRPr="008B1214">
        <w:rPr>
          <w:rFonts w:ascii="Segoe UI Emoji" w:hAnsi="Segoe UI Emoji" w:cs="Segoe UI Emoji"/>
          <w:b/>
          <w:bCs/>
          <w:lang w:val="de-DE"/>
        </w:rPr>
        <w:t>🚫</w:t>
      </w:r>
    </w:p>
    <w:p w14:paraId="2A5B9AED" w14:textId="77777777" w:rsidR="00D01993" w:rsidRPr="008B1214" w:rsidRDefault="00D01993" w:rsidP="00D01993">
      <w:pPr>
        <w:numPr>
          <w:ilvl w:val="0"/>
          <w:numId w:val="14"/>
        </w:numPr>
        <w:rPr>
          <w:rFonts w:ascii="Arial" w:hAnsi="Arial" w:cs="Arial"/>
          <w:lang w:val="de-DE"/>
        </w:rPr>
      </w:pPr>
      <w:r w:rsidRPr="008B1214">
        <w:rPr>
          <w:rFonts w:ascii="Arial" w:hAnsi="Arial" w:cs="Arial"/>
          <w:lang w:val="de-DE"/>
        </w:rPr>
        <w:t xml:space="preserve">Eine Reservierung im Voraus (z. B. durch Schilder, Absperrungen oder Platzhalter ohne Modell) ist </w:t>
      </w:r>
      <w:r w:rsidRPr="008B1214">
        <w:rPr>
          <w:rFonts w:ascii="Arial" w:hAnsi="Arial" w:cs="Arial"/>
          <w:b/>
          <w:bCs/>
          <w:lang w:val="de-DE"/>
        </w:rPr>
        <w:t>nicht gestattet</w:t>
      </w:r>
      <w:r w:rsidRPr="008B1214">
        <w:rPr>
          <w:rFonts w:ascii="Arial" w:hAnsi="Arial" w:cs="Arial"/>
          <w:lang w:val="de-DE"/>
        </w:rPr>
        <w:t>.</w:t>
      </w:r>
    </w:p>
    <w:p w14:paraId="51B07AB6" w14:textId="13218477" w:rsidR="006E7E04" w:rsidRDefault="00D01993" w:rsidP="00D01993">
      <w:pPr>
        <w:numPr>
          <w:ilvl w:val="0"/>
          <w:numId w:val="14"/>
        </w:numPr>
        <w:rPr>
          <w:rFonts w:ascii="Arial" w:hAnsi="Arial" w:cs="Arial"/>
          <w:lang w:val="de-DE"/>
        </w:rPr>
      </w:pPr>
      <w:r w:rsidRPr="008B1214">
        <w:rPr>
          <w:rFonts w:ascii="Arial" w:hAnsi="Arial" w:cs="Arial"/>
          <w:lang w:val="de-DE"/>
        </w:rPr>
        <w:t xml:space="preserve">Plätze dürfen </w:t>
      </w:r>
      <w:r w:rsidRPr="008B1214">
        <w:rPr>
          <w:rFonts w:ascii="Arial" w:hAnsi="Arial" w:cs="Arial"/>
          <w:b/>
          <w:bCs/>
          <w:lang w:val="de-DE"/>
        </w:rPr>
        <w:t>nicht freigehalten</w:t>
      </w:r>
      <w:r w:rsidRPr="008B1214">
        <w:rPr>
          <w:rFonts w:ascii="Arial" w:hAnsi="Arial" w:cs="Arial"/>
          <w:lang w:val="de-DE"/>
        </w:rPr>
        <w:t xml:space="preserve"> werden für andere Piloten, die noch nicht vor Ort sind.</w:t>
      </w:r>
    </w:p>
    <w:p w14:paraId="40B7B4F2" w14:textId="77777777" w:rsidR="00C438BE" w:rsidRPr="00C438BE" w:rsidRDefault="00C438BE" w:rsidP="00D01993">
      <w:pPr>
        <w:numPr>
          <w:ilvl w:val="0"/>
          <w:numId w:val="14"/>
        </w:numPr>
        <w:rPr>
          <w:rFonts w:ascii="Arial" w:hAnsi="Arial" w:cs="Arial"/>
          <w:lang w:val="de-DE"/>
        </w:rPr>
      </w:pPr>
    </w:p>
    <w:p w14:paraId="7065706B" w14:textId="15F77782" w:rsidR="00D01993" w:rsidRPr="008B1214" w:rsidRDefault="00D01993" w:rsidP="00D01993">
      <w:pPr>
        <w:rPr>
          <w:rFonts w:ascii="Arial" w:hAnsi="Arial" w:cs="Arial"/>
          <w:b/>
          <w:bCs/>
          <w:lang w:val="de-DE"/>
        </w:rPr>
      </w:pPr>
      <w:r w:rsidRPr="008B1214">
        <w:rPr>
          <w:rFonts w:ascii="Arial" w:hAnsi="Arial" w:cs="Arial"/>
          <w:b/>
          <w:bCs/>
          <w:lang w:val="de-DE"/>
        </w:rPr>
        <w:t xml:space="preserve">4. Fairness und Rücksichtnahme </w:t>
      </w:r>
      <w:r w:rsidRPr="008B1214">
        <w:rPr>
          <w:rFonts w:ascii="Segoe UI Emoji" w:hAnsi="Segoe UI Emoji" w:cs="Segoe UI Emoji"/>
          <w:b/>
          <w:bCs/>
          <w:lang w:val="de-DE"/>
        </w:rPr>
        <w:t>🤝</w:t>
      </w:r>
    </w:p>
    <w:p w14:paraId="7E96BBB1" w14:textId="77777777" w:rsidR="00D01993" w:rsidRPr="008B1214" w:rsidRDefault="00D01993" w:rsidP="00D01993">
      <w:pPr>
        <w:numPr>
          <w:ilvl w:val="0"/>
          <w:numId w:val="15"/>
        </w:numPr>
        <w:rPr>
          <w:rFonts w:ascii="Arial" w:hAnsi="Arial" w:cs="Arial"/>
          <w:lang w:val="de-DE"/>
        </w:rPr>
      </w:pPr>
      <w:r w:rsidRPr="008B1214">
        <w:rPr>
          <w:rFonts w:ascii="Arial" w:hAnsi="Arial" w:cs="Arial"/>
          <w:lang w:val="de-DE"/>
        </w:rPr>
        <w:t xml:space="preserve">Jeder Pilot wird gebeten, nur so viel Platz zu beanspruchen, wie für den </w:t>
      </w:r>
      <w:r w:rsidRPr="008B1214">
        <w:rPr>
          <w:rFonts w:ascii="Arial" w:hAnsi="Arial" w:cs="Arial"/>
          <w:b/>
          <w:bCs/>
          <w:lang w:val="de-DE"/>
        </w:rPr>
        <w:t>sicheren Betrieb seines Modells</w:t>
      </w:r>
      <w:r w:rsidRPr="008B1214">
        <w:rPr>
          <w:rFonts w:ascii="Arial" w:hAnsi="Arial" w:cs="Arial"/>
          <w:lang w:val="de-DE"/>
        </w:rPr>
        <w:t xml:space="preserve"> notwendig ist.</w:t>
      </w:r>
    </w:p>
    <w:p w14:paraId="77AB7B32" w14:textId="77777777" w:rsidR="00D01993" w:rsidRPr="008B1214" w:rsidRDefault="00D01993" w:rsidP="00D01993">
      <w:pPr>
        <w:numPr>
          <w:ilvl w:val="0"/>
          <w:numId w:val="15"/>
        </w:numPr>
        <w:rPr>
          <w:rFonts w:ascii="Arial" w:hAnsi="Arial" w:cs="Arial"/>
          <w:lang w:val="de-DE"/>
        </w:rPr>
      </w:pPr>
      <w:r w:rsidRPr="008B1214">
        <w:rPr>
          <w:rFonts w:ascii="Arial" w:hAnsi="Arial" w:cs="Arial"/>
          <w:lang w:val="de-DE"/>
        </w:rPr>
        <w:t xml:space="preserve">Die Platzvergabe erfolgt nach dem Prinzip: </w:t>
      </w:r>
      <w:r w:rsidRPr="008B1214">
        <w:rPr>
          <w:rFonts w:ascii="Arial" w:hAnsi="Arial" w:cs="Arial"/>
          <w:b/>
          <w:bCs/>
          <w:lang w:val="de-DE"/>
        </w:rPr>
        <w:t>„Wer zuerst kommt, fliegt zuerst“</w:t>
      </w:r>
      <w:r w:rsidRPr="008B1214">
        <w:rPr>
          <w:rFonts w:ascii="Arial" w:hAnsi="Arial" w:cs="Arial"/>
          <w:lang w:val="de-DE"/>
        </w:rPr>
        <w:t>.</w:t>
      </w:r>
    </w:p>
    <w:p w14:paraId="32A68EA4" w14:textId="48325E7A" w:rsidR="00855867" w:rsidRPr="00C438BE" w:rsidRDefault="00D01993" w:rsidP="00D01993">
      <w:pPr>
        <w:numPr>
          <w:ilvl w:val="0"/>
          <w:numId w:val="15"/>
        </w:numPr>
        <w:rPr>
          <w:rFonts w:ascii="Arial" w:hAnsi="Arial" w:cs="Arial"/>
          <w:lang w:val="de-DE"/>
        </w:rPr>
      </w:pPr>
      <w:r w:rsidRPr="008B1214">
        <w:rPr>
          <w:rFonts w:ascii="Arial" w:hAnsi="Arial" w:cs="Arial"/>
          <w:lang w:val="de-DE"/>
        </w:rPr>
        <w:t xml:space="preserve">Bei hoher Auslastung ist gegenseitige Rücksichtnahme erforderlich; ggf. ist eine </w:t>
      </w:r>
      <w:r w:rsidRPr="008B1214">
        <w:rPr>
          <w:rFonts w:ascii="Arial" w:hAnsi="Arial" w:cs="Arial"/>
          <w:b/>
          <w:bCs/>
          <w:lang w:val="de-DE"/>
        </w:rPr>
        <w:t>zeitlich abgestimmte Nutzung</w:t>
      </w:r>
      <w:r w:rsidRPr="008B1214">
        <w:rPr>
          <w:rFonts w:ascii="Arial" w:hAnsi="Arial" w:cs="Arial"/>
          <w:lang w:val="de-DE"/>
        </w:rPr>
        <w:t xml:space="preserve"> zu vereinbaren</w:t>
      </w:r>
    </w:p>
    <w:p w14:paraId="4E5D5BCB" w14:textId="76D7F64A" w:rsidR="00D01993" w:rsidRPr="008B1214" w:rsidRDefault="00D01993" w:rsidP="00D01993">
      <w:pPr>
        <w:rPr>
          <w:rFonts w:ascii="Arial" w:hAnsi="Arial" w:cs="Arial"/>
          <w:b/>
          <w:bCs/>
          <w:lang w:val="de-DE"/>
        </w:rPr>
      </w:pPr>
      <w:r w:rsidRPr="00D01993">
        <w:rPr>
          <w:b/>
          <w:bCs/>
          <w:lang w:val="de-DE"/>
        </w:rPr>
        <w:t xml:space="preserve">5. </w:t>
      </w:r>
      <w:r w:rsidRPr="008B1214">
        <w:rPr>
          <w:rFonts w:ascii="Arial" w:hAnsi="Arial" w:cs="Arial"/>
          <w:b/>
          <w:bCs/>
          <w:lang w:val="de-DE"/>
        </w:rPr>
        <w:t xml:space="preserve">Gültigkeit und Kontrolle </w:t>
      </w:r>
      <w:r w:rsidRPr="008B1214">
        <w:rPr>
          <w:rFonts w:ascii="Segoe UI Emoji" w:hAnsi="Segoe UI Emoji" w:cs="Segoe UI Emoji"/>
          <w:b/>
          <w:bCs/>
          <w:lang w:val="de-DE"/>
        </w:rPr>
        <w:t>📋</w:t>
      </w:r>
    </w:p>
    <w:p w14:paraId="6E97684A" w14:textId="4F5F3713" w:rsidR="00D01993" w:rsidRPr="008B1214" w:rsidRDefault="00C438BE" w:rsidP="00D01993">
      <w:pPr>
        <w:numPr>
          <w:ilvl w:val="0"/>
          <w:numId w:val="16"/>
        </w:numPr>
        <w:rPr>
          <w:rFonts w:ascii="Arial" w:hAnsi="Arial" w:cs="Arial"/>
          <w:lang w:val="de-DE"/>
        </w:rPr>
      </w:pPr>
      <w:r w:rsidRPr="008B1214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732778A4" wp14:editId="712DA497">
            <wp:simplePos x="0" y="0"/>
            <wp:positionH relativeFrom="column">
              <wp:posOffset>451914</wp:posOffset>
            </wp:positionH>
            <wp:positionV relativeFrom="paragraph">
              <wp:posOffset>284128</wp:posOffset>
            </wp:positionV>
            <wp:extent cx="4735255" cy="3530615"/>
            <wp:effectExtent l="590550" t="1085850" r="503555" b="1098550"/>
            <wp:wrapNone/>
            <wp:docPr id="867401772" name="Grafik 3" descr="Ein Bild, das Diagramm, Text, Rei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401772" name="Grafik 3" descr="Ein Bild, das Diagramm, Text, Reihe enthält.&#10;&#10;KI-generierte Inhalte können fehlerhaft sein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2276850">
                      <a:off x="0" y="0"/>
                      <a:ext cx="4740012" cy="35341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993" w:rsidRPr="008B1214">
        <w:rPr>
          <w:rFonts w:ascii="Arial" w:hAnsi="Arial" w:cs="Arial"/>
          <w:lang w:val="de-DE"/>
        </w:rPr>
        <w:t xml:space="preserve">Diese Regelung gilt täglich während der </w:t>
      </w:r>
      <w:r w:rsidR="00D01993" w:rsidRPr="008B1214">
        <w:rPr>
          <w:rFonts w:ascii="Arial" w:hAnsi="Arial" w:cs="Arial"/>
          <w:b/>
          <w:bCs/>
          <w:lang w:val="de-DE"/>
        </w:rPr>
        <w:t>offiziellen Flugzeiten</w:t>
      </w:r>
      <w:r w:rsidR="00D01993" w:rsidRPr="008B1214">
        <w:rPr>
          <w:rFonts w:ascii="Arial" w:hAnsi="Arial" w:cs="Arial"/>
          <w:lang w:val="de-DE"/>
        </w:rPr>
        <w:t xml:space="preserve">: </w:t>
      </w:r>
      <w:r w:rsidR="00D01993" w:rsidRPr="008B1214">
        <w:rPr>
          <w:rFonts w:ascii="Arial" w:hAnsi="Arial" w:cs="Arial"/>
          <w:u w:val="single"/>
          <w:lang w:val="de-DE"/>
        </w:rPr>
        <w:t>08:00</w:t>
      </w:r>
      <w:r w:rsidR="008B1214">
        <w:rPr>
          <w:rFonts w:ascii="Arial" w:hAnsi="Arial" w:cs="Arial"/>
          <w:u w:val="single"/>
          <w:lang w:val="de-DE"/>
        </w:rPr>
        <w:t xml:space="preserve"> - </w:t>
      </w:r>
      <w:r w:rsidR="00D01993" w:rsidRPr="008B1214">
        <w:rPr>
          <w:rFonts w:ascii="Arial" w:hAnsi="Arial" w:cs="Arial"/>
          <w:u w:val="single"/>
          <w:lang w:val="de-DE"/>
        </w:rPr>
        <w:t>20:00</w:t>
      </w:r>
      <w:r w:rsidR="008B1214" w:rsidRPr="008B1214">
        <w:rPr>
          <w:rFonts w:ascii="Arial" w:hAnsi="Arial" w:cs="Arial"/>
          <w:lang w:val="de-DE"/>
        </w:rPr>
        <w:t xml:space="preserve"> </w:t>
      </w:r>
      <w:r w:rsidR="00D01993" w:rsidRPr="008B1214">
        <w:rPr>
          <w:rFonts w:ascii="Arial" w:hAnsi="Arial" w:cs="Arial"/>
          <w:lang w:val="de-DE"/>
        </w:rPr>
        <w:t>Uhr.</w:t>
      </w:r>
    </w:p>
    <w:p w14:paraId="4188CE27" w14:textId="6948B5EE" w:rsidR="00D01993" w:rsidRPr="008B1214" w:rsidRDefault="00D01993" w:rsidP="00D01993">
      <w:pPr>
        <w:numPr>
          <w:ilvl w:val="0"/>
          <w:numId w:val="16"/>
        </w:numPr>
        <w:rPr>
          <w:rFonts w:ascii="Arial" w:hAnsi="Arial" w:cs="Arial"/>
          <w:lang w:val="de-DE"/>
        </w:rPr>
      </w:pPr>
      <w:r w:rsidRPr="008B1214">
        <w:rPr>
          <w:rFonts w:ascii="Arial" w:hAnsi="Arial" w:cs="Arial"/>
          <w:lang w:val="de-DE"/>
        </w:rPr>
        <w:t xml:space="preserve">Bei Fragen oder Konflikten kann sich an das </w:t>
      </w:r>
      <w:r w:rsidRPr="008B1214">
        <w:rPr>
          <w:rFonts w:ascii="Arial" w:hAnsi="Arial" w:cs="Arial"/>
          <w:b/>
          <w:bCs/>
          <w:lang w:val="de-DE"/>
        </w:rPr>
        <w:t>Flugleiterteam oder den Vorstand</w:t>
      </w:r>
      <w:r w:rsidRPr="008B1214">
        <w:rPr>
          <w:rFonts w:ascii="Arial" w:hAnsi="Arial" w:cs="Arial"/>
          <w:lang w:val="de-DE"/>
        </w:rPr>
        <w:t xml:space="preserve"> gewendet werden.</w:t>
      </w:r>
    </w:p>
    <w:p w14:paraId="19EF1092" w14:textId="45C8BB7B" w:rsidR="00D01993" w:rsidRDefault="00D01993"/>
    <w:p w14:paraId="20B731AA" w14:textId="2E9FD84D" w:rsidR="00142BDE" w:rsidRDefault="00142BDE"/>
    <w:p w14:paraId="695B9C62" w14:textId="0DCA2782" w:rsidR="00EB7FFB" w:rsidRDefault="00EB7FFB" w:rsidP="00632B8C">
      <w:pPr>
        <w:rPr>
          <w:b/>
          <w:bCs/>
          <w:lang w:val="de-DE"/>
        </w:rPr>
      </w:pPr>
    </w:p>
    <w:p w14:paraId="4BEF664E" w14:textId="1916B75A" w:rsidR="00EB7FFB" w:rsidRDefault="00EB7FFB" w:rsidP="00632B8C">
      <w:pPr>
        <w:rPr>
          <w:b/>
          <w:bCs/>
          <w:lang w:val="de-DE"/>
        </w:rPr>
      </w:pPr>
    </w:p>
    <w:p w14:paraId="1000B98A" w14:textId="56AFE487" w:rsidR="00EB7FFB" w:rsidRDefault="00EB7FFB" w:rsidP="00632B8C">
      <w:pPr>
        <w:rPr>
          <w:b/>
          <w:bCs/>
          <w:lang w:val="de-DE"/>
        </w:rPr>
      </w:pPr>
    </w:p>
    <w:p w14:paraId="497D22FF" w14:textId="77777777" w:rsidR="006E7E04" w:rsidRDefault="006E7E04" w:rsidP="006909CF">
      <w:pPr>
        <w:rPr>
          <w:b/>
          <w:bCs/>
          <w:lang w:val="de-DE"/>
        </w:rPr>
      </w:pPr>
    </w:p>
    <w:p w14:paraId="0EF850E9" w14:textId="77777777" w:rsidR="008B1214" w:rsidRDefault="008B1214" w:rsidP="006909CF">
      <w:pPr>
        <w:rPr>
          <w:rFonts w:ascii="Arial" w:hAnsi="Arial" w:cs="Arial"/>
          <w:b/>
          <w:bCs/>
          <w:lang w:val="de-DE"/>
        </w:rPr>
      </w:pPr>
    </w:p>
    <w:p w14:paraId="33871BD5" w14:textId="0BE94492" w:rsidR="006909CF" w:rsidRPr="008B1214" w:rsidRDefault="006909CF" w:rsidP="006909CF">
      <w:pPr>
        <w:rPr>
          <w:rFonts w:ascii="Arial" w:hAnsi="Arial" w:cs="Arial"/>
          <w:b/>
          <w:bCs/>
          <w:lang w:val="de-DE"/>
        </w:rPr>
      </w:pPr>
      <w:r w:rsidRPr="008B1214">
        <w:rPr>
          <w:rFonts w:ascii="Arial" w:hAnsi="Arial" w:cs="Arial"/>
          <w:b/>
          <w:bCs/>
          <w:lang w:val="de-DE"/>
        </w:rPr>
        <w:t xml:space="preserve">6. Sauberkeit </w:t>
      </w:r>
      <w:r w:rsidRPr="008B1214">
        <w:rPr>
          <w:rFonts w:ascii="Segoe UI Emoji" w:hAnsi="Segoe UI Emoji" w:cs="Segoe UI Emoji"/>
          <w:b/>
          <w:bCs/>
          <w:lang w:val="de-DE"/>
        </w:rPr>
        <w:t>🗑️</w:t>
      </w:r>
    </w:p>
    <w:p w14:paraId="614383E2" w14:textId="77777777" w:rsidR="006909CF" w:rsidRPr="008B1214" w:rsidRDefault="006909CF" w:rsidP="006909CF">
      <w:pPr>
        <w:numPr>
          <w:ilvl w:val="0"/>
          <w:numId w:val="17"/>
        </w:numPr>
        <w:rPr>
          <w:rFonts w:ascii="Arial" w:hAnsi="Arial" w:cs="Arial"/>
          <w:lang w:val="de-DE"/>
        </w:rPr>
      </w:pPr>
      <w:r w:rsidRPr="008B1214">
        <w:rPr>
          <w:rFonts w:ascii="Arial" w:hAnsi="Arial" w:cs="Arial"/>
          <w:lang w:val="de-DE"/>
        </w:rPr>
        <w:t xml:space="preserve">Jeder Pilot ist verpflichtet, seinen </w:t>
      </w:r>
      <w:r w:rsidRPr="008B1214">
        <w:rPr>
          <w:rFonts w:ascii="Arial" w:hAnsi="Arial" w:cs="Arial"/>
          <w:b/>
          <w:bCs/>
          <w:lang w:val="de-DE"/>
        </w:rPr>
        <w:t>Müll mitzunehmen</w:t>
      </w:r>
      <w:r w:rsidRPr="008B1214">
        <w:rPr>
          <w:rFonts w:ascii="Arial" w:hAnsi="Arial" w:cs="Arial"/>
          <w:lang w:val="de-DE"/>
        </w:rPr>
        <w:t xml:space="preserve"> und das Gelände sauber zu hinterlassen.</w:t>
      </w:r>
    </w:p>
    <w:p w14:paraId="76275635" w14:textId="77777777" w:rsidR="006909CF" w:rsidRPr="008B1214" w:rsidRDefault="006909CF" w:rsidP="006909CF">
      <w:pPr>
        <w:numPr>
          <w:ilvl w:val="0"/>
          <w:numId w:val="17"/>
        </w:numPr>
        <w:rPr>
          <w:rFonts w:ascii="Arial" w:hAnsi="Arial" w:cs="Arial"/>
          <w:lang w:val="de-DE"/>
        </w:rPr>
      </w:pPr>
      <w:r w:rsidRPr="008B1214">
        <w:rPr>
          <w:rFonts w:ascii="Arial" w:hAnsi="Arial" w:cs="Arial"/>
          <w:lang w:val="de-DE"/>
        </w:rPr>
        <w:t>Ordnung und Sauberkeit sind Grundvoraussetzungen für den sicheren und angenehmen Betrieb des Flugplatzes.</w:t>
      </w:r>
    </w:p>
    <w:p w14:paraId="5263BAD7" w14:textId="77777777" w:rsidR="006E7E04" w:rsidRDefault="006E7E04" w:rsidP="006E7E04">
      <w:pPr>
        <w:rPr>
          <w:lang w:val="de-DE"/>
        </w:rPr>
      </w:pPr>
    </w:p>
    <w:p w14:paraId="3231E2EF" w14:textId="77777777" w:rsidR="006E7E04" w:rsidRPr="008B1214" w:rsidRDefault="006E7E04" w:rsidP="006E7E04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b/>
          <w:bCs/>
          <w:color w:val="464646"/>
          <w:lang w:eastAsia="de-DE"/>
        </w:rPr>
      </w:pPr>
      <w:r w:rsidRPr="008B1214">
        <w:rPr>
          <w:rFonts w:ascii="Arial" w:eastAsia="Times New Roman" w:hAnsi="Arial" w:cs="Arial"/>
          <w:b/>
          <w:bCs/>
          <w:color w:val="464646"/>
          <w:lang w:eastAsia="de-DE"/>
        </w:rPr>
        <w:t xml:space="preserve">M.F.G. </w:t>
      </w:r>
    </w:p>
    <w:p w14:paraId="3EDBB634" w14:textId="77777777" w:rsidR="006E7E04" w:rsidRPr="008B1214" w:rsidRDefault="006E7E04" w:rsidP="006E7E04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b/>
          <w:bCs/>
          <w:color w:val="464646"/>
          <w:lang w:eastAsia="de-DE"/>
        </w:rPr>
      </w:pPr>
      <w:proofErr w:type="spellStart"/>
      <w:r w:rsidRPr="008B1214">
        <w:rPr>
          <w:rFonts w:ascii="Arial" w:eastAsia="Times New Roman" w:hAnsi="Arial" w:cs="Arial"/>
          <w:b/>
          <w:bCs/>
          <w:color w:val="464646"/>
          <w:lang w:eastAsia="de-DE"/>
        </w:rPr>
        <w:t>Petersberg</w:t>
      </w:r>
      <w:proofErr w:type="spellEnd"/>
      <w:r w:rsidRPr="008B1214">
        <w:rPr>
          <w:rFonts w:ascii="Arial" w:eastAsia="Times New Roman" w:hAnsi="Arial" w:cs="Arial"/>
          <w:b/>
          <w:bCs/>
          <w:color w:val="464646"/>
          <w:lang w:eastAsia="de-DE"/>
        </w:rPr>
        <w:t>, April 2026</w:t>
      </w:r>
    </w:p>
    <w:p w14:paraId="441C70E9" w14:textId="4DEE37E1" w:rsidR="006E7E04" w:rsidRPr="008B1214" w:rsidRDefault="006E7E04" w:rsidP="006E7E04">
      <w:pPr>
        <w:rPr>
          <w:lang w:val="de-DE"/>
        </w:rPr>
      </w:pPr>
      <w:r w:rsidRPr="008B1214">
        <w:rPr>
          <w:rFonts w:ascii="Arial" w:eastAsia="Times New Roman" w:hAnsi="Arial" w:cs="Arial"/>
          <w:b/>
          <w:bCs/>
          <w:color w:val="464646"/>
          <w:lang w:eastAsia="de-DE"/>
        </w:rPr>
        <w:t xml:space="preserve">Der </w:t>
      </w:r>
      <w:proofErr w:type="spellStart"/>
      <w:r w:rsidRPr="008B1214">
        <w:rPr>
          <w:rFonts w:ascii="Arial" w:eastAsia="Times New Roman" w:hAnsi="Arial" w:cs="Arial"/>
          <w:b/>
          <w:bCs/>
          <w:color w:val="464646"/>
          <w:lang w:eastAsia="de-DE"/>
        </w:rPr>
        <w:t>Vorstand</w:t>
      </w:r>
      <w:proofErr w:type="spellEnd"/>
      <w:r w:rsidRPr="008B1214">
        <w:rPr>
          <w:rFonts w:ascii="Arial" w:eastAsia="Times New Roman" w:hAnsi="Arial" w:cs="Arial"/>
          <w:b/>
          <w:bCs/>
          <w:color w:val="464646"/>
          <w:lang w:eastAsia="de-DE"/>
        </w:rPr>
        <w:t xml:space="preserve"> des MFV </w:t>
      </w:r>
      <w:proofErr w:type="spellStart"/>
      <w:r w:rsidRPr="008B1214">
        <w:rPr>
          <w:rFonts w:ascii="Arial" w:eastAsia="Times New Roman" w:hAnsi="Arial" w:cs="Arial"/>
          <w:b/>
          <w:bCs/>
          <w:color w:val="464646"/>
          <w:lang w:eastAsia="de-DE"/>
        </w:rPr>
        <w:t>Petersberg</w:t>
      </w:r>
      <w:proofErr w:type="spellEnd"/>
      <w:r w:rsidRPr="008B1214">
        <w:rPr>
          <w:rFonts w:ascii="Arial" w:eastAsia="Times New Roman" w:hAnsi="Arial" w:cs="Arial"/>
          <w:b/>
          <w:bCs/>
          <w:color w:val="464646"/>
          <w:lang w:eastAsia="de-DE"/>
        </w:rPr>
        <w:t xml:space="preserve"> e.</w:t>
      </w:r>
      <w:r w:rsidR="008B1214">
        <w:rPr>
          <w:rFonts w:ascii="Arial" w:eastAsia="Times New Roman" w:hAnsi="Arial" w:cs="Arial"/>
          <w:b/>
          <w:bCs/>
          <w:color w:val="464646"/>
          <w:lang w:eastAsia="de-DE"/>
        </w:rPr>
        <w:t xml:space="preserve"> </w:t>
      </w:r>
      <w:r w:rsidRPr="008B1214">
        <w:rPr>
          <w:rFonts w:ascii="Arial" w:eastAsia="Times New Roman" w:hAnsi="Arial" w:cs="Arial"/>
          <w:b/>
          <w:bCs/>
          <w:color w:val="464646"/>
          <w:lang w:eastAsia="de-DE"/>
        </w:rPr>
        <w:t>V</w:t>
      </w:r>
      <w:r w:rsidRPr="008B1214">
        <w:rPr>
          <w:rFonts w:ascii="Arial" w:eastAsia="Times New Roman" w:hAnsi="Arial" w:cs="Arial"/>
          <w:color w:val="464646"/>
          <w:lang w:eastAsia="de-DE"/>
        </w:rPr>
        <w:t>.</w:t>
      </w:r>
    </w:p>
    <w:p w14:paraId="1B958AB9" w14:textId="77777777" w:rsidR="006E7E04" w:rsidRDefault="006E7E04" w:rsidP="006E7E04">
      <w:pPr>
        <w:rPr>
          <w:lang w:val="de-DE"/>
        </w:rPr>
      </w:pPr>
    </w:p>
    <w:p w14:paraId="7E186205" w14:textId="77777777" w:rsidR="006E7E04" w:rsidRDefault="006E7E04" w:rsidP="006E7E04">
      <w:pPr>
        <w:rPr>
          <w:lang w:val="de-DE"/>
        </w:rPr>
      </w:pPr>
    </w:p>
    <w:p w14:paraId="16EEDBE1" w14:textId="7E1F8608" w:rsidR="006E7E04" w:rsidRPr="00D01993" w:rsidRDefault="006E7E04" w:rsidP="006E7E04">
      <w:pPr>
        <w:rPr>
          <w:lang w:val="de-DE"/>
        </w:rPr>
      </w:pPr>
    </w:p>
    <w:p w14:paraId="6D8FC935" w14:textId="77777777" w:rsidR="00EB7FFB" w:rsidRDefault="00EB7FFB" w:rsidP="00632B8C">
      <w:pPr>
        <w:rPr>
          <w:b/>
          <w:bCs/>
          <w:lang w:val="de-DE"/>
        </w:rPr>
      </w:pPr>
    </w:p>
    <w:p w14:paraId="700C833E" w14:textId="0510FCCD" w:rsidR="00632B8C" w:rsidRDefault="00632B8C" w:rsidP="00833199">
      <w:pPr>
        <w:jc w:val="center"/>
      </w:pPr>
    </w:p>
    <w:sectPr w:rsidR="00632B8C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D7AFE5" w14:textId="77777777" w:rsidR="00667FAE" w:rsidRDefault="00667FAE" w:rsidP="006E7E04">
      <w:pPr>
        <w:spacing w:after="0" w:line="240" w:lineRule="auto"/>
      </w:pPr>
      <w:r>
        <w:separator/>
      </w:r>
    </w:p>
  </w:endnote>
  <w:endnote w:type="continuationSeparator" w:id="0">
    <w:p w14:paraId="1F48A61C" w14:textId="77777777" w:rsidR="00667FAE" w:rsidRDefault="00667FAE" w:rsidP="006E7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E8F321" w14:textId="77777777" w:rsidR="00667FAE" w:rsidRDefault="00667FAE" w:rsidP="006E7E04">
      <w:pPr>
        <w:spacing w:after="0" w:line="240" w:lineRule="auto"/>
      </w:pPr>
      <w:r>
        <w:separator/>
      </w:r>
    </w:p>
  </w:footnote>
  <w:footnote w:type="continuationSeparator" w:id="0">
    <w:p w14:paraId="5636A432" w14:textId="77777777" w:rsidR="00667FAE" w:rsidRDefault="00667FAE" w:rsidP="006E7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09E55" w14:textId="48009BC0" w:rsidR="006E7E04" w:rsidRDefault="006E7E04">
    <w:pPr>
      <w:pStyle w:val="Kopfzeile"/>
    </w:pPr>
    <w:r>
      <w:t xml:space="preserve">                                                          </w:t>
    </w:r>
    <w:r>
      <w:rPr>
        <w:noProof/>
      </w:rPr>
      <w:drawing>
        <wp:inline distT="0" distB="0" distL="0" distR="0" wp14:anchorId="79BC76AC" wp14:editId="71EFE966">
          <wp:extent cx="1743075" cy="1743075"/>
          <wp:effectExtent l="0" t="0" r="9525" b="9525"/>
          <wp:docPr id="2089771367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771367" name="Grafik 20897713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3075" cy="1743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0AA4FA5"/>
    <w:multiLevelType w:val="multilevel"/>
    <w:tmpl w:val="79E49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431890"/>
    <w:multiLevelType w:val="multilevel"/>
    <w:tmpl w:val="EC924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0C7D5D"/>
    <w:multiLevelType w:val="multilevel"/>
    <w:tmpl w:val="4BF8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F036E1"/>
    <w:multiLevelType w:val="multilevel"/>
    <w:tmpl w:val="37E83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403924"/>
    <w:multiLevelType w:val="multilevel"/>
    <w:tmpl w:val="AD843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103AD2"/>
    <w:multiLevelType w:val="multilevel"/>
    <w:tmpl w:val="9552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8A3F90"/>
    <w:multiLevelType w:val="multilevel"/>
    <w:tmpl w:val="623E4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2F4F48"/>
    <w:multiLevelType w:val="multilevel"/>
    <w:tmpl w:val="7B8C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4266834">
    <w:abstractNumId w:val="8"/>
  </w:num>
  <w:num w:numId="2" w16cid:durableId="1142194151">
    <w:abstractNumId w:val="6"/>
  </w:num>
  <w:num w:numId="3" w16cid:durableId="855388972">
    <w:abstractNumId w:val="5"/>
  </w:num>
  <w:num w:numId="4" w16cid:durableId="1138494418">
    <w:abstractNumId w:val="4"/>
  </w:num>
  <w:num w:numId="5" w16cid:durableId="1280643923">
    <w:abstractNumId w:val="7"/>
  </w:num>
  <w:num w:numId="6" w16cid:durableId="1347707798">
    <w:abstractNumId w:val="3"/>
  </w:num>
  <w:num w:numId="7" w16cid:durableId="335151324">
    <w:abstractNumId w:val="2"/>
  </w:num>
  <w:num w:numId="8" w16cid:durableId="2075816216">
    <w:abstractNumId w:val="1"/>
  </w:num>
  <w:num w:numId="9" w16cid:durableId="552236888">
    <w:abstractNumId w:val="0"/>
  </w:num>
  <w:num w:numId="10" w16cid:durableId="1821194143">
    <w:abstractNumId w:val="9"/>
  </w:num>
  <w:num w:numId="11" w16cid:durableId="874271216">
    <w:abstractNumId w:val="15"/>
  </w:num>
  <w:num w:numId="12" w16cid:durableId="750615107">
    <w:abstractNumId w:val="12"/>
  </w:num>
  <w:num w:numId="13" w16cid:durableId="1744404189">
    <w:abstractNumId w:val="10"/>
  </w:num>
  <w:num w:numId="14" w16cid:durableId="766774144">
    <w:abstractNumId w:val="11"/>
  </w:num>
  <w:num w:numId="15" w16cid:durableId="1975524245">
    <w:abstractNumId w:val="13"/>
  </w:num>
  <w:num w:numId="16" w16cid:durableId="237248413">
    <w:abstractNumId w:val="14"/>
  </w:num>
  <w:num w:numId="17" w16cid:durableId="9936053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0C13"/>
    <w:rsid w:val="0006063C"/>
    <w:rsid w:val="00142BDE"/>
    <w:rsid w:val="0015074B"/>
    <w:rsid w:val="00194FCD"/>
    <w:rsid w:val="0029639D"/>
    <w:rsid w:val="002A3FA7"/>
    <w:rsid w:val="002E0DEB"/>
    <w:rsid w:val="00321542"/>
    <w:rsid w:val="00326F90"/>
    <w:rsid w:val="0034515C"/>
    <w:rsid w:val="00391624"/>
    <w:rsid w:val="003C6CF8"/>
    <w:rsid w:val="003E03E5"/>
    <w:rsid w:val="00404E27"/>
    <w:rsid w:val="004F6D91"/>
    <w:rsid w:val="00565BB4"/>
    <w:rsid w:val="005850BD"/>
    <w:rsid w:val="006267CA"/>
    <w:rsid w:val="00632B8C"/>
    <w:rsid w:val="00667FAE"/>
    <w:rsid w:val="006719EB"/>
    <w:rsid w:val="006909CF"/>
    <w:rsid w:val="006E7E04"/>
    <w:rsid w:val="006F5D76"/>
    <w:rsid w:val="00700EC3"/>
    <w:rsid w:val="0077142F"/>
    <w:rsid w:val="00816625"/>
    <w:rsid w:val="00833199"/>
    <w:rsid w:val="00855867"/>
    <w:rsid w:val="008B1214"/>
    <w:rsid w:val="008B2FF8"/>
    <w:rsid w:val="00994A55"/>
    <w:rsid w:val="009C4C0A"/>
    <w:rsid w:val="00A33921"/>
    <w:rsid w:val="00AA1D8D"/>
    <w:rsid w:val="00B02C84"/>
    <w:rsid w:val="00B17906"/>
    <w:rsid w:val="00B26F1E"/>
    <w:rsid w:val="00B32D3C"/>
    <w:rsid w:val="00B47730"/>
    <w:rsid w:val="00C237EA"/>
    <w:rsid w:val="00C438BE"/>
    <w:rsid w:val="00C5011A"/>
    <w:rsid w:val="00C96D08"/>
    <w:rsid w:val="00CB0664"/>
    <w:rsid w:val="00D01337"/>
    <w:rsid w:val="00D01993"/>
    <w:rsid w:val="00D600E2"/>
    <w:rsid w:val="00D657FF"/>
    <w:rsid w:val="00E075EE"/>
    <w:rsid w:val="00EB7FFB"/>
    <w:rsid w:val="00EE023A"/>
    <w:rsid w:val="00F77050"/>
    <w:rsid w:val="00FC2B3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062061"/>
  <w14:defaultImageDpi w14:val="300"/>
  <w15:docId w15:val="{073FBCCC-4688-4A14-8F3E-2DC52166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32D3C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1947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Berni Winterstone</cp:lastModifiedBy>
  <cp:revision>3</cp:revision>
  <cp:lastPrinted>2026-03-21T17:53:00Z</cp:lastPrinted>
  <dcterms:created xsi:type="dcterms:W3CDTF">2026-03-21T11:48:00Z</dcterms:created>
  <dcterms:modified xsi:type="dcterms:W3CDTF">2026-03-21T17:54:00Z</dcterms:modified>
  <cp:category/>
</cp:coreProperties>
</file>